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ACE1" w14:textId="77777777" w:rsidR="00774F42" w:rsidRDefault="00000000">
      <w:r>
        <w:br/>
        <w:t>ATTEIKUMA VEIDLAPA / БЛАНК ОТКАЗА / WITHDRAWAL FORM</w:t>
      </w:r>
    </w:p>
    <w:p w14:paraId="58E4E21E" w14:textId="34A5050A" w:rsidR="00774F42" w:rsidRDefault="00000000">
      <w:r>
        <w:br/>
        <w:t>Datum</w:t>
      </w:r>
      <w:r w:rsidR="00063F78">
        <w:t>s / Дата / Date</w:t>
      </w:r>
      <w:r>
        <w:t xml:space="preserve">: 202__. </w:t>
      </w:r>
      <w:r w:rsidR="00063F78">
        <w:t xml:space="preserve"> </w:t>
      </w:r>
      <w:r>
        <w:t xml:space="preserve">___ ____________ </w:t>
      </w:r>
    </w:p>
    <w:p w14:paraId="5FC38372" w14:textId="77777777" w:rsidR="00774F42" w:rsidRPr="00063F78" w:rsidRDefault="00000000">
      <w:pPr>
        <w:rPr>
          <w:b/>
          <w:bCs/>
        </w:rPr>
      </w:pPr>
      <w:r>
        <w:br/>
      </w:r>
      <w:r w:rsidRPr="00063F78">
        <w:rPr>
          <w:b/>
          <w:bCs/>
        </w:rPr>
        <w:t>PIRCĒJA DATI / ДАННЫЕ ПОКУПАТЕЛЯ / CUSTOMER INFORMATION</w:t>
      </w:r>
    </w:p>
    <w:p w14:paraId="6A96917D" w14:textId="2B51B325" w:rsidR="00774F42" w:rsidRDefault="00000000">
      <w:r>
        <w:t>Pircēja vārds, uzvārds / Имя и фамилия Покупателя / Buyer's full name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2D5869E3" w14:textId="4C6808AE" w:rsidR="00774F42" w:rsidRDefault="00000000">
      <w:r>
        <w:t>E-pasta adrese / Адрес эл. почты / Email address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33E2FE82" w14:textId="4E21DA5F" w:rsidR="00774F42" w:rsidRDefault="00000000">
      <w:r>
        <w:t>Tālruņa numurs / Телефон / Phone number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264AA149" w14:textId="03C33C37" w:rsidR="00774F42" w:rsidRDefault="00000000">
      <w:r>
        <w:t>Bankas konta numurs / Номер банковского счета / Bank account number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181A421E" w14:textId="73E9CB51" w:rsidR="00774F42" w:rsidRDefault="00000000">
      <w:r>
        <w:t>Konta īpašnieka vārds, uzvārds / Имя владельца счёта / Account holder's name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42672F26" w14:textId="77777777" w:rsidR="00774F42" w:rsidRDefault="00000000">
      <w:r>
        <w:br/>
        <w:t>PASŪTĪJUMA INFORMĀCIJA / ИНФОРМАЦИЯ О ЗАКАЗЕ / ORDER INFORMATION</w:t>
      </w:r>
    </w:p>
    <w:p w14:paraId="0B888BC4" w14:textId="6B29CB40" w:rsidR="00774F42" w:rsidRDefault="00000000">
      <w:r>
        <w:t>Pasūtījuma numurs / Номер заказа / Order number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10669235" w14:textId="3D673496" w:rsidR="00774F42" w:rsidRDefault="00000000">
      <w:r>
        <w:t>Rēķina/čeka Nr. / Номер счёта/чека / Invoice/receipt number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4A03B0FA" w14:textId="3B592C58" w:rsidR="00774F42" w:rsidRDefault="00000000">
      <w:r>
        <w:lastRenderedPageBreak/>
        <w:t>Preces saņemšanas datums / Дата получения товара / Date of product receipt</w:t>
      </w:r>
      <w:r>
        <w:br/>
        <w:t xml:space="preserve">                                                                                </w:t>
      </w:r>
      <w:r>
        <w:br/>
      </w:r>
      <w:r w:rsidR="00063F78">
        <w:t>______________________________________________________________________</w:t>
      </w:r>
    </w:p>
    <w:p w14:paraId="0AA949BB" w14:textId="77777777" w:rsidR="00774F42" w:rsidRDefault="00000000">
      <w:r>
        <w:br/>
        <w:t>Paziņoju, ka atsakos no tālāk norādīto preču līguma (vai tā daļas) un apņemos tās nekavējoties, bet ne vēlāk kā 14 dienu laikā, atdot pārdevējam.</w:t>
      </w:r>
      <w:r>
        <w:br/>
      </w:r>
      <w:r w:rsidRPr="00063F78">
        <w:rPr>
          <w:lang w:val="ru-RU"/>
        </w:rPr>
        <w:t>Уведомляю о своём отказе от договора (или его части) на перечисленные ниже товары и обязуюсь вернуть их продавцу в течение 14 дней.</w:t>
      </w:r>
      <w:r w:rsidRPr="00063F78">
        <w:rPr>
          <w:lang w:val="ru-RU"/>
        </w:rPr>
        <w:br/>
      </w:r>
      <w:r>
        <w:t>I hereby notify that I withdraw from the contract (or part of it) for the products listed below and undertake to return them within 14 days.</w:t>
      </w:r>
    </w:p>
    <w:p w14:paraId="1B7E356C" w14:textId="77777777" w:rsidR="00774F42" w:rsidRDefault="00000000">
      <w:r>
        <w:br/>
        <w:t>ATGRIEŽAMĀS PRECES / ВОЗВРАЩАЕМЫЕ ТОВАРЫ / PRODUCTS TO BE RETURNED</w:t>
      </w:r>
    </w:p>
    <w:p w14:paraId="026EE40F" w14:textId="77777777" w:rsidR="00063F78" w:rsidRDefault="00000000">
      <w:r>
        <w:t>Nosaukums / Название / Product Name</w:t>
      </w:r>
    </w:p>
    <w:p w14:paraId="53D42356" w14:textId="0D4A9CD2" w:rsidR="00774F42" w:rsidRDefault="00000000">
      <w:r>
        <w:br/>
        <w:t>______________________________________________________________________</w:t>
      </w:r>
    </w:p>
    <w:p w14:paraId="0C5C6F70" w14:textId="11E15A1C" w:rsidR="00774F42" w:rsidRDefault="00000000">
      <w:r>
        <w:t>Daudzums / Количество / Quantity</w:t>
      </w:r>
      <w:r>
        <w:br/>
        <w:t>______________________________________________________________________</w:t>
      </w:r>
    </w:p>
    <w:p w14:paraId="512BE351" w14:textId="77777777" w:rsidR="00774F42" w:rsidRDefault="00000000">
      <w:r>
        <w:br/>
        <w:t>Lūdzu atmaksāt par preci samaksāto naudu uz norādīto kontu.</w:t>
      </w:r>
      <w:r>
        <w:br/>
      </w:r>
      <w:r w:rsidRPr="00063F78">
        <w:rPr>
          <w:lang w:val="ru-RU"/>
        </w:rPr>
        <w:t>Прошу вернуть деньги за товар на указанный банковский счёт.</w:t>
      </w:r>
      <w:r w:rsidRPr="00063F78">
        <w:rPr>
          <w:lang w:val="ru-RU"/>
        </w:rPr>
        <w:br/>
      </w:r>
      <w:r>
        <w:t>Please refund the amount paid for the product to the indicated bank account.</w:t>
      </w:r>
    </w:p>
    <w:p w14:paraId="1BBC8D25" w14:textId="77777777" w:rsidR="00774F42" w:rsidRDefault="00000000">
      <w:r>
        <w:br/>
        <w:t>Apstiprinu, ka preci izmantoju tikai tās īpašību pārbaudei, kā tas būtu iespējams veikalā.</w:t>
      </w:r>
      <w:r>
        <w:br/>
      </w:r>
      <w:r w:rsidRPr="00063F78">
        <w:rPr>
          <w:lang w:val="ru-RU"/>
        </w:rPr>
        <w:t>Подтверждаю, что использовал товар только для проверки его характеристик, как в магазине.</w:t>
      </w:r>
      <w:r w:rsidRPr="00063F78">
        <w:rPr>
          <w:lang w:val="ru-RU"/>
        </w:rPr>
        <w:br/>
      </w:r>
      <w:r>
        <w:t>I confirm that I used the product only to examine its features, as would be possible in a shop.</w:t>
      </w:r>
    </w:p>
    <w:p w14:paraId="2B7F7B71" w14:textId="77777777" w:rsidR="00774F42" w:rsidRDefault="00000000">
      <w:r>
        <w:br/>
        <w:t>Informējam, ka SIA 4SHOP apstrādā Jūsu iesniegtos datus tikai līguma izpildei. Dati</w:t>
      </w:r>
      <w:r w:rsidRPr="00063F78">
        <w:rPr>
          <w:lang w:val="ru-RU"/>
        </w:rPr>
        <w:t xml:space="preserve"> </w:t>
      </w:r>
      <w:r>
        <w:t>tiek</w:t>
      </w:r>
      <w:r w:rsidRPr="00063F78">
        <w:rPr>
          <w:lang w:val="ru-RU"/>
        </w:rPr>
        <w:t xml:space="preserve"> </w:t>
      </w:r>
      <w:r>
        <w:t>uzglab</w:t>
      </w:r>
      <w:r w:rsidRPr="00063F78">
        <w:rPr>
          <w:lang w:val="ru-RU"/>
        </w:rPr>
        <w:t>ā</w:t>
      </w:r>
      <w:r>
        <w:t>ti</w:t>
      </w:r>
      <w:r w:rsidRPr="00063F78">
        <w:rPr>
          <w:lang w:val="ru-RU"/>
        </w:rPr>
        <w:t xml:space="preserve"> 6 </w:t>
      </w:r>
      <w:r>
        <w:t>m</w:t>
      </w:r>
      <w:r w:rsidRPr="00063F78">
        <w:rPr>
          <w:lang w:val="ru-RU"/>
        </w:rPr>
        <w:t>ē</w:t>
      </w:r>
      <w:r>
        <w:t>ne</w:t>
      </w:r>
      <w:r w:rsidRPr="00063F78">
        <w:rPr>
          <w:lang w:val="ru-RU"/>
        </w:rPr>
        <w:t>š</w:t>
      </w:r>
      <w:r>
        <w:t>us</w:t>
      </w:r>
      <w:r w:rsidRPr="00063F78">
        <w:rPr>
          <w:lang w:val="ru-RU"/>
        </w:rPr>
        <w:t>.</w:t>
      </w:r>
      <w:r w:rsidRPr="00063F78">
        <w:rPr>
          <w:lang w:val="ru-RU"/>
        </w:rPr>
        <w:br/>
        <w:t xml:space="preserve">Информируем, что </w:t>
      </w:r>
      <w:r>
        <w:t>SIA</w:t>
      </w:r>
      <w:r w:rsidRPr="00063F78">
        <w:rPr>
          <w:lang w:val="ru-RU"/>
        </w:rPr>
        <w:t xml:space="preserve"> 4</w:t>
      </w:r>
      <w:r>
        <w:t>SHOP</w:t>
      </w:r>
      <w:r w:rsidRPr="00063F78">
        <w:rPr>
          <w:lang w:val="ru-RU"/>
        </w:rPr>
        <w:t xml:space="preserve"> обрабатывает Ваши данные только для исполнения договора. </w:t>
      </w:r>
      <w:r>
        <w:t>Данные хранятся 6 месяцев.</w:t>
      </w:r>
      <w:r>
        <w:br/>
      </w:r>
      <w:r>
        <w:lastRenderedPageBreak/>
        <w:t>We inform you that SIA 4SHOP processes your data solely for contract purposes. Data is stored for 6 months.</w:t>
      </w:r>
    </w:p>
    <w:p w14:paraId="087F7FD7" w14:textId="77777777" w:rsidR="00063F78" w:rsidRDefault="00000000">
      <w:r>
        <w:br/>
        <w:t>Paraksts / Подпись / Signature:</w:t>
      </w:r>
    </w:p>
    <w:p w14:paraId="54AF5DF7" w14:textId="732FB6AA" w:rsidR="00774F42" w:rsidRDefault="00000000">
      <w:r>
        <w:br/>
        <w:t>________________________________________</w:t>
      </w:r>
      <w:r>
        <w:br/>
        <w:t>(Vārds, uzvārds / Имя, фамилия / Name, surname)</w:t>
      </w:r>
    </w:p>
    <w:p w14:paraId="66B4A43F" w14:textId="77777777" w:rsidR="00774F42" w:rsidRDefault="00000000">
      <w:r>
        <w:t>*Ja nosūtat veidlapu elektroniski, paraksts nav obligāts. / *Если отправляете электронно, подпись не обязательна. / *If sent electronically, signature is not required.</w:t>
      </w:r>
    </w:p>
    <w:sectPr w:rsidR="00774F4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CA37" w14:textId="77777777" w:rsidR="008B3FF9" w:rsidRDefault="008B3FF9">
      <w:pPr>
        <w:spacing w:after="0" w:line="240" w:lineRule="auto"/>
      </w:pPr>
      <w:r>
        <w:separator/>
      </w:r>
    </w:p>
  </w:endnote>
  <w:endnote w:type="continuationSeparator" w:id="0">
    <w:p w14:paraId="5D9C6CA7" w14:textId="77777777" w:rsidR="008B3FF9" w:rsidRDefault="008B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2F5A" w14:textId="77777777" w:rsidR="008B3FF9" w:rsidRDefault="008B3FF9">
      <w:pPr>
        <w:spacing w:after="0" w:line="240" w:lineRule="auto"/>
      </w:pPr>
      <w:r>
        <w:separator/>
      </w:r>
    </w:p>
  </w:footnote>
  <w:footnote w:type="continuationSeparator" w:id="0">
    <w:p w14:paraId="6AB5CD5F" w14:textId="77777777" w:rsidR="008B3FF9" w:rsidRDefault="008B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C3F" w14:textId="60B74870" w:rsidR="00063F78" w:rsidRDefault="00063F78" w:rsidP="00063F78"/>
  <w:tbl>
    <w:tblPr>
      <w:tblStyle w:val="aff0"/>
      <w:tblW w:w="89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0"/>
      <w:gridCol w:w="4480"/>
    </w:tblGrid>
    <w:tr w:rsidR="00063F78" w14:paraId="5FF72075" w14:textId="77777777" w:rsidTr="00063F78">
      <w:trPr>
        <w:trHeight w:val="958"/>
      </w:trPr>
      <w:tc>
        <w:tcPr>
          <w:tcW w:w="4480" w:type="dxa"/>
        </w:tcPr>
        <w:p w14:paraId="4D930340" w14:textId="36E5DDBF" w:rsidR="00063F78" w:rsidRDefault="00063F78" w:rsidP="00063F7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27C24A" wp14:editId="4F984115">
                <wp:simplePos x="0" y="0"/>
                <wp:positionH relativeFrom="column">
                  <wp:posOffset>638175</wp:posOffset>
                </wp:positionH>
                <wp:positionV relativeFrom="paragraph">
                  <wp:posOffset>129540</wp:posOffset>
                </wp:positionV>
                <wp:extent cx="1371600" cy="461010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E91DFA" w14:textId="05CA2479" w:rsidR="00063F78" w:rsidRPr="00063F78" w:rsidRDefault="00063F78" w:rsidP="00063F78">
          <w:pPr>
            <w:jc w:val="center"/>
          </w:pPr>
        </w:p>
      </w:tc>
      <w:tc>
        <w:tcPr>
          <w:tcW w:w="4480" w:type="dxa"/>
          <w:vAlign w:val="center"/>
        </w:tcPr>
        <w:p w14:paraId="032FE880" w14:textId="1F05A324" w:rsidR="00063F78" w:rsidRPr="00FD5994" w:rsidRDefault="00063F78" w:rsidP="00063F78">
          <w:pPr>
            <w:jc w:val="center"/>
            <w:rPr>
              <w:sz w:val="18"/>
              <w:szCs w:val="18"/>
            </w:rPr>
          </w:pPr>
          <w:r w:rsidRPr="00063F78">
            <w:rPr>
              <w:sz w:val="18"/>
              <w:szCs w:val="18"/>
            </w:rPr>
            <w:t>SIA 4SHOP</w:t>
          </w:r>
          <w:r w:rsidRPr="00063F78">
            <w:rPr>
              <w:sz w:val="18"/>
              <w:szCs w:val="18"/>
            </w:rPr>
            <w:br/>
            <w:t>Reģ. nr: 40203181543</w:t>
          </w:r>
          <w:r w:rsidRPr="00063F78">
            <w:rPr>
              <w:sz w:val="18"/>
              <w:szCs w:val="18"/>
            </w:rPr>
            <w:br/>
            <w:t>Adrese: Rīga, Laboratorijas iela 19, LV-1009</w:t>
          </w:r>
          <w:r w:rsidRPr="00063F78">
            <w:rPr>
              <w:sz w:val="18"/>
              <w:szCs w:val="18"/>
            </w:rPr>
            <w:br/>
            <w:t>Tālrunis: +37127277707</w:t>
          </w:r>
          <w:r w:rsidRPr="00063F78">
            <w:rPr>
              <w:sz w:val="18"/>
              <w:szCs w:val="18"/>
            </w:rPr>
            <w:br/>
            <w:t>E-pasts: info@4shop.lv</w:t>
          </w:r>
        </w:p>
      </w:tc>
    </w:tr>
  </w:tbl>
  <w:p w14:paraId="4312E0F7" w14:textId="58281ED3" w:rsidR="00063F78" w:rsidRDefault="00063F78" w:rsidP="00063F78"/>
  <w:p w14:paraId="6A96D56B" w14:textId="464D29B7" w:rsidR="00774F42" w:rsidRDefault="00774F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690460">
    <w:abstractNumId w:val="8"/>
  </w:num>
  <w:num w:numId="2" w16cid:durableId="1431778929">
    <w:abstractNumId w:val="6"/>
  </w:num>
  <w:num w:numId="3" w16cid:durableId="1786777109">
    <w:abstractNumId w:val="5"/>
  </w:num>
  <w:num w:numId="4" w16cid:durableId="1469515450">
    <w:abstractNumId w:val="4"/>
  </w:num>
  <w:num w:numId="5" w16cid:durableId="1523007169">
    <w:abstractNumId w:val="7"/>
  </w:num>
  <w:num w:numId="6" w16cid:durableId="89133163">
    <w:abstractNumId w:val="3"/>
  </w:num>
  <w:num w:numId="7" w16cid:durableId="372928407">
    <w:abstractNumId w:val="2"/>
  </w:num>
  <w:num w:numId="8" w16cid:durableId="1631088234">
    <w:abstractNumId w:val="1"/>
  </w:num>
  <w:num w:numId="9" w16cid:durableId="90433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F78"/>
    <w:rsid w:val="0015074B"/>
    <w:rsid w:val="0029639D"/>
    <w:rsid w:val="00326F90"/>
    <w:rsid w:val="00774F42"/>
    <w:rsid w:val="008B3FF9"/>
    <w:rsid w:val="009C26E2"/>
    <w:rsid w:val="00A17910"/>
    <w:rsid w:val="00A770C3"/>
    <w:rsid w:val="00AA1D8D"/>
    <w:rsid w:val="00AD1B57"/>
    <w:rsid w:val="00B47730"/>
    <w:rsid w:val="00CB0664"/>
    <w:rsid w:val="00FC693F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F87D88"/>
  <w14:defaultImageDpi w14:val="300"/>
  <w15:docId w15:val="{9C663A88-92C4-43E8-917F-F7393AB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Aleksandrs Baranovskis</cp:lastModifiedBy>
  <cp:revision>3</cp:revision>
  <dcterms:created xsi:type="dcterms:W3CDTF">2025-04-10T09:10:00Z</dcterms:created>
  <dcterms:modified xsi:type="dcterms:W3CDTF">2025-04-10T09:11:00Z</dcterms:modified>
  <cp:category/>
</cp:coreProperties>
</file>